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surface    </w:t>
      </w:r>
      <w:r>
        <w:t xml:space="preserve">   triangle    </w:t>
      </w:r>
      <w:r>
        <w:t xml:space="preserve">   tessellation    </w:t>
      </w:r>
      <w:r>
        <w:t xml:space="preserve">   sphere    </w:t>
      </w:r>
      <w:r>
        <w:t xml:space="preserve">   reflection    </w:t>
      </w:r>
      <w:r>
        <w:t xml:space="preserve">   quadrilateral    </w:t>
      </w:r>
      <w:r>
        <w:t xml:space="preserve">   prism    </w:t>
      </w:r>
      <w:r>
        <w:t xml:space="preserve">   pentagon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and Space </dc:title>
  <dcterms:created xsi:type="dcterms:W3CDTF">2021-10-11T16:36:22Z</dcterms:created>
  <dcterms:modified xsi:type="dcterms:W3CDTF">2021-10-11T16:36:22Z</dcterms:modified>
</cp:coreProperties>
</file>