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Vertice    </w:t>
      </w:r>
      <w:r>
        <w:t xml:space="preserve">   Face    </w:t>
      </w:r>
      <w:r>
        <w:t xml:space="preserve">   Rectangle    </w:t>
      </w:r>
      <w:r>
        <w:t xml:space="preserve">   Cuboid    </w:t>
      </w:r>
      <w:r>
        <w:t xml:space="preserve">   Hexagon    </w:t>
      </w:r>
      <w:r>
        <w:t xml:space="preserve">   Pentagon    </w:t>
      </w:r>
      <w:r>
        <w:t xml:space="preserve">   Pyramid    </w:t>
      </w:r>
      <w:r>
        <w:t xml:space="preserve">   Prism    </w:t>
      </w:r>
      <w:r>
        <w:t xml:space="preserve">   Geometry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 and Space</dc:title>
  <dcterms:created xsi:type="dcterms:W3CDTF">2021-10-11T16:35:54Z</dcterms:created>
  <dcterms:modified xsi:type="dcterms:W3CDTF">2021-10-11T16:35:54Z</dcterms:modified>
</cp:coreProperties>
</file>