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 and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Right-angled    </w:t>
      </w:r>
      <w:r>
        <w:t xml:space="preserve">   Distance    </w:t>
      </w:r>
      <w:r>
        <w:t xml:space="preserve">   Quadrant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  <w:r>
        <w:t xml:space="preserve">   Axes    </w:t>
      </w:r>
      <w:r>
        <w:t xml:space="preserve">   Coordinates    </w:t>
      </w:r>
      <w:r>
        <w:t xml:space="preserve">   straight    </w:t>
      </w:r>
      <w:r>
        <w:t xml:space="preserve">   Scale    </w:t>
      </w:r>
      <w:r>
        <w:t xml:space="preserve">   Protractor    </w:t>
      </w:r>
      <w:r>
        <w:t xml:space="preserve">   Polygon    </w:t>
      </w:r>
      <w:r>
        <w:t xml:space="preserve">   Vertices    </w:t>
      </w:r>
      <w:r>
        <w:t xml:space="preserve">   Vertex    </w:t>
      </w:r>
      <w:r>
        <w:t xml:space="preserve">   Reflex    </w:t>
      </w:r>
      <w:r>
        <w:t xml:space="preserve">   Acute    </w:t>
      </w:r>
      <w:r>
        <w:t xml:space="preserve">   Obtuse    </w:t>
      </w:r>
      <w:r>
        <w:t xml:space="preserve">   Angle    </w:t>
      </w:r>
      <w:r>
        <w:t xml:space="preserve">   Perpendicular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and space </dc:title>
  <dcterms:created xsi:type="dcterms:W3CDTF">2021-10-11T16:35:18Z</dcterms:created>
  <dcterms:modified xsi:type="dcterms:W3CDTF">2021-10-11T16:35:18Z</dcterms:modified>
</cp:coreProperties>
</file>