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pyramid    </w:t>
      </w:r>
      <w:r>
        <w:t xml:space="preserve">   cylinder    </w:t>
      </w:r>
      <w:r>
        <w:t xml:space="preserve">   cube    </w:t>
      </w:r>
      <w:r>
        <w:t xml:space="preserve">   sphere    </w:t>
      </w:r>
      <w:r>
        <w:t xml:space="preserve">   triangle    </w:t>
      </w:r>
      <w:r>
        <w:t xml:space="preserve">   rectangle    </w:t>
      </w:r>
      <w:r>
        <w:t xml:space="preserve">   parallel    </w:t>
      </w:r>
      <w:r>
        <w:t xml:space="preserve">   vertical    </w:t>
      </w:r>
      <w:r>
        <w:t xml:space="preserve">   diagonal    </w:t>
      </w:r>
      <w:r>
        <w:t xml:space="preserve">   horizontal    </w:t>
      </w:r>
      <w:r>
        <w:t xml:space="preserve">   corners    </w:t>
      </w:r>
      <w:r>
        <w:t xml:space="preserve">   edges    </w:t>
      </w:r>
      <w:r>
        <w:t xml:space="preserve">   sides    </w:t>
      </w:r>
      <w:r>
        <w:t xml:space="preserve">   radius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word search</dc:title>
  <dcterms:created xsi:type="dcterms:W3CDTF">2021-10-11T16:35:44Z</dcterms:created>
  <dcterms:modified xsi:type="dcterms:W3CDTF">2021-10-11T16:35:44Z</dcterms:modified>
</cp:coreProperties>
</file>