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Shape-memory Alloy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SMA can be put under high or low strains?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Can SMA's never be used in medicine?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has SMA in them and people wear on there faces?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Can nickel be paired with other elements to make SMA?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element can also be known as $0.05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has been developing in recent years?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element paired with nickel makes a shape memory alloy?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broken b____ can be fixed with SMA's.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Does heat or cooling make the SMA go back to its original form?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SMA's can be used in what whats sports club?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SMA can also be known as s____ wire.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SMA can be known as m_____ metal?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True or false. If you bend a SMA 10 times it will never go back to its original form.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Does your dentist use SMA?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Shape-memory Alloy</dc:title>
  <dcterms:created xsi:type="dcterms:W3CDTF">2021-10-11T16:36:38Z</dcterms:created>
  <dcterms:modified xsi:type="dcterms:W3CDTF">2021-10-11T16:36:38Z</dcterms:modified>
</cp:coreProperties>
</file>