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dish    </w:t>
      </w:r>
      <w:r>
        <w:t xml:space="preserve">   star    </w:t>
      </w:r>
      <w:r>
        <w:t xml:space="preserve">   bridge    </w:t>
      </w:r>
      <w:r>
        <w:t xml:space="preserve">   pike    </w:t>
      </w:r>
      <w:r>
        <w:t xml:space="preserve">   straight    </w:t>
      </w:r>
      <w:r>
        <w:t xml:space="preserve">   tuck    </w:t>
      </w:r>
      <w:r>
        <w:t xml:space="preserve">   straddle    </w:t>
      </w:r>
      <w:r>
        <w:t xml:space="preserve">   back support    </w:t>
      </w:r>
      <w:r>
        <w:t xml:space="preserve">   front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2021-10-11T16:36:26Z</dcterms:created>
  <dcterms:modified xsi:type="dcterms:W3CDTF">2021-10-11T16:36:26Z</dcterms:modified>
</cp:coreProperties>
</file>