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rhombus    </w:t>
      </w:r>
      <w:r>
        <w:t xml:space="preserve">   semicircle    </w:t>
      </w:r>
      <w:r>
        <w:t xml:space="preserve">   ring    </w:t>
      </w:r>
      <w:r>
        <w:t xml:space="preserve">   cross    </w:t>
      </w:r>
      <w:r>
        <w:t xml:space="preserve">   kite    </w:t>
      </w:r>
      <w:r>
        <w:t xml:space="preserve">   arrow    </w:t>
      </w:r>
      <w:r>
        <w:t xml:space="preserve">   pentagon    </w:t>
      </w:r>
      <w:r>
        <w:t xml:space="preserve">   trapezoid    </w:t>
      </w:r>
      <w:r>
        <w:t xml:space="preserve">   oval    </w:t>
      </w:r>
      <w:r>
        <w:t xml:space="preserve">   star    </w:t>
      </w:r>
      <w:r>
        <w:t xml:space="preserve">   heptagon    </w:t>
      </w:r>
      <w:r>
        <w:t xml:space="preserve">   crescent    </w:t>
      </w:r>
      <w:r>
        <w:t xml:space="preserve">   diamond    </w:t>
      </w:r>
      <w:r>
        <w:t xml:space="preserve">   parallelogram    </w:t>
      </w:r>
      <w:r>
        <w:t xml:space="preserve">   hexagon    </w:t>
      </w:r>
      <w:r>
        <w:t xml:space="preserve">   triangle    </w:t>
      </w:r>
      <w:r>
        <w:t xml:space="preserve">   circle    </w:t>
      </w:r>
      <w:r>
        <w:t xml:space="preserve">   octagon    </w:t>
      </w:r>
      <w:r>
        <w:t xml:space="preserve">   square    </w:t>
      </w:r>
      <w:r>
        <w:t xml:space="preserve">   rectangle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2021-10-11T16:36:34Z</dcterms:created>
  <dcterms:modified xsi:type="dcterms:W3CDTF">2021-10-11T16:36:34Z</dcterms:modified>
</cp:coreProperties>
</file>