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Shapes</w:t>
      </w:r>
    </w:p>
    <w:p>
      <w:pPr>
        <w:pStyle w:val="Questions"/>
      </w:pPr>
      <w:r>
        <w:t xml:space="preserve">1.  CELIRC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SUAERQ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BEJOCT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CEANRGLTE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OVLA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ESEHPR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RAIGENLT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NOHAXGE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TEHRA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RTAS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</dc:title>
  <dcterms:created xsi:type="dcterms:W3CDTF">2021-10-11T16:36:37Z</dcterms:created>
  <dcterms:modified xsi:type="dcterms:W3CDTF">2021-10-11T16:36:37Z</dcterms:modified>
</cp:coreProperties>
</file>