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equal    </w:t>
      </w:r>
      <w:r>
        <w:t xml:space="preserve">   shape    </w:t>
      </w:r>
      <w:r>
        <w:t xml:space="preserve">   common    </w:t>
      </w:r>
      <w:r>
        <w:t xml:space="preserve">   number    </w:t>
      </w:r>
      <w:r>
        <w:t xml:space="preserve">   name    </w:t>
      </w:r>
      <w:r>
        <w:t xml:space="preserve">   write    </w:t>
      </w:r>
      <w:r>
        <w:t xml:space="preserve">   join    </w:t>
      </w:r>
      <w:r>
        <w:t xml:space="preserve">   pencil    </w:t>
      </w:r>
      <w:r>
        <w:t xml:space="preserve">   ruler    </w:t>
      </w:r>
      <w:r>
        <w:t xml:space="preserve">   dot    </w:t>
      </w:r>
      <w:r>
        <w:t xml:space="preserve">   boxes    </w:t>
      </w:r>
      <w:r>
        <w:t xml:space="preserve">   more    </w:t>
      </w:r>
      <w:r>
        <w:t xml:space="preserve">   different    </w:t>
      </w:r>
      <w:r>
        <w:t xml:space="preserve">   draw    </w:t>
      </w:r>
      <w:r>
        <w:t xml:space="preserve">   corner    </w:t>
      </w:r>
      <w:r>
        <w:t xml:space="preserve">   side    </w:t>
      </w:r>
      <w:r>
        <w:t xml:space="preserve">   octagon    </w:t>
      </w:r>
      <w:r>
        <w:t xml:space="preserve">   hexagon    </w:t>
      </w:r>
      <w:r>
        <w:t xml:space="preserve">   pentagon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1</dc:title>
  <dcterms:created xsi:type="dcterms:W3CDTF">2021-10-11T16:35:14Z</dcterms:created>
  <dcterms:modified xsi:type="dcterms:W3CDTF">2021-10-11T16:35:14Z</dcterms:modified>
</cp:coreProperties>
</file>