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with 4 equal length sides and internal angles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shape has 8 equal length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shapes have 4 sides and their internal angles add up to 360°.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shape has 6 equal length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2-dimensional shapes made of straight lines, and the shape is "closed" (all the lines connect 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shape has opposite sides that are parallel, and opposite angles that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shapes have sides of different lengths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shape has 7 equal length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shapes have 3 sides and their internal angles add up to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internal angles of 90 degrees and two pairs of equal length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shape has 5 equal length sides</w:t>
            </w:r>
          </w:p>
        </w:tc>
      </w:tr>
    </w:tbl>
    <w:p>
      <w:pPr>
        <w:pStyle w:val="WordBankMedium"/>
      </w:pPr>
      <w:r>
        <w:t xml:space="preserve">   Quadrilaterals    </w:t>
      </w:r>
      <w:r>
        <w:t xml:space="preserve">   polygon    </w:t>
      </w:r>
      <w:r>
        <w:t xml:space="preserve">   Hexagon    </w:t>
      </w:r>
      <w:r>
        <w:t xml:space="preserve">   Pentagon    </w:t>
      </w:r>
      <w:r>
        <w:t xml:space="preserve">   Heptagon    </w:t>
      </w:r>
      <w:r>
        <w:t xml:space="preserve">   Octagon    </w:t>
      </w:r>
      <w:r>
        <w:t xml:space="preserve">   Triangle    </w:t>
      </w:r>
      <w:r>
        <w:t xml:space="preserve">   Irregular polygons    </w:t>
      </w:r>
      <w:r>
        <w:t xml:space="preserve">   Square    </w:t>
      </w:r>
      <w:r>
        <w:t xml:space="preserve">   Rectangle    </w:t>
      </w:r>
      <w:r>
        <w:t xml:space="preserve">   Rhombus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2021-10-11T16:36:45Z</dcterms:created>
  <dcterms:modified xsi:type="dcterms:W3CDTF">2021-10-11T16:36:45Z</dcterms:modified>
</cp:coreProperties>
</file>