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Shapes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cylinder    </w:t>
      </w:r>
      <w:r>
        <w:t xml:space="preserve">   prism    </w:t>
      </w:r>
      <w:r>
        <w:t xml:space="preserve">   pyramid    </w:t>
      </w:r>
      <w:r>
        <w:t xml:space="preserve">   sphere    </w:t>
      </w:r>
      <w:r>
        <w:t xml:space="preserve">   cuboid    </w:t>
      </w:r>
      <w:r>
        <w:t xml:space="preserve">   cube    </w:t>
      </w:r>
      <w:r>
        <w:t xml:space="preserve">   3D    </w:t>
      </w:r>
      <w:r>
        <w:t xml:space="preserve">   symmetry    </w:t>
      </w:r>
      <w:r>
        <w:t xml:space="preserve">   vertices    </w:t>
      </w:r>
      <w:r>
        <w:t xml:space="preserve">   sides    </w:t>
      </w:r>
      <w:r>
        <w:t xml:space="preserve">   straight    </w:t>
      </w:r>
      <w:r>
        <w:t xml:space="preserve">   decagon    </w:t>
      </w:r>
      <w:r>
        <w:t xml:space="preserve">   octagon    </w:t>
      </w:r>
      <w:r>
        <w:t xml:space="preserve">   hexagon    </w:t>
      </w:r>
      <w:r>
        <w:t xml:space="preserve">   pentagon    </w:t>
      </w:r>
      <w:r>
        <w:t xml:space="preserve">   quadrilateral    </w:t>
      </w:r>
      <w:r>
        <w:t xml:space="preserve">   rhombus    </w:t>
      </w:r>
      <w:r>
        <w:t xml:space="preserve">   parallelogram    </w:t>
      </w:r>
      <w:r>
        <w:t xml:space="preserve">   rectangle    </w:t>
      </w:r>
      <w:r>
        <w:t xml:space="preserve">   square    </w:t>
      </w:r>
      <w:r>
        <w:t xml:space="preserve">   triangle    </w:t>
      </w:r>
      <w:r>
        <w:t xml:space="preserve">   circle    </w:t>
      </w:r>
      <w:r>
        <w:t xml:space="preserve">   2D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Shapes</dc:title>
  <dcterms:created xsi:type="dcterms:W3CDTF">2021-10-11T16:35:23Z</dcterms:created>
  <dcterms:modified xsi:type="dcterms:W3CDTF">2021-10-11T16:35:23Z</dcterms:modified>
</cp:coreProperties>
</file>