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SOLID    </w:t>
      </w:r>
      <w:r>
        <w:t xml:space="preserve">   TRAPEZOID    </w:t>
      </w:r>
      <w:r>
        <w:t xml:space="preserve">   HEXAGON    </w:t>
      </w:r>
      <w:r>
        <w:t xml:space="preserve">   PENTAGON    </w:t>
      </w:r>
      <w:r>
        <w:t xml:space="preserve">   PARALLELOGRAM    </w:t>
      </w:r>
      <w:r>
        <w:t xml:space="preserve">   QUADRILATERAL    </w:t>
      </w:r>
      <w:r>
        <w:t xml:space="preserve">   RECTANGULAR PRISM    </w:t>
      </w:r>
      <w:r>
        <w:t xml:space="preserve">   VERTEX    </w:t>
      </w:r>
      <w:r>
        <w:t xml:space="preserve">   FACE    </w:t>
      </w:r>
      <w:r>
        <w:t xml:space="preserve">   EDGE    </w:t>
      </w:r>
      <w:r>
        <w:t xml:space="preserve">   SPHERE    </w:t>
      </w:r>
      <w:r>
        <w:t xml:space="preserve">   PYRAMID    </w:t>
      </w:r>
      <w:r>
        <w:t xml:space="preserve">   CYLINDER    </w:t>
      </w:r>
      <w:r>
        <w:t xml:space="preserve">   CUBE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2021-10-11T16:35:30Z</dcterms:created>
  <dcterms:modified xsi:type="dcterms:W3CDTF">2021-10-11T16:35:30Z</dcterms:modified>
</cp:coreProperties>
</file>