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Cone    </w:t>
      </w:r>
      <w:r>
        <w:t xml:space="preserve">   Cube    </w:t>
      </w:r>
      <w:r>
        <w:t xml:space="preserve">   Cylinder    </w:t>
      </w:r>
      <w:r>
        <w:t xml:space="preserve">   Diamond    </w:t>
      </w:r>
      <w:r>
        <w:t xml:space="preserve">   Heart    </w:t>
      </w:r>
      <w:r>
        <w:t xml:space="preserve">   Math    </w:t>
      </w:r>
      <w:r>
        <w:t xml:space="preserve">   Pentagon    </w:t>
      </w:r>
      <w:r>
        <w:t xml:space="preserve">   Pyramid    </w:t>
      </w:r>
      <w:r>
        <w:t xml:space="preserve">   Rectangle    </w:t>
      </w:r>
      <w:r>
        <w:t xml:space="preserve">   Rectangular Prism    </w:t>
      </w:r>
      <w:r>
        <w:t xml:space="preserve">   Sphere    </w:t>
      </w:r>
      <w:r>
        <w:t xml:space="preserve">   Square    </w:t>
      </w:r>
      <w:r>
        <w:t xml:space="preserve">   Star    </w:t>
      </w:r>
      <w:r>
        <w:t xml:space="preserve">   Three Dimensional    </w:t>
      </w:r>
      <w:r>
        <w:t xml:space="preserve">   Triangle    </w:t>
      </w:r>
      <w:r>
        <w:t xml:space="preserve">   Triangular Prism    </w:t>
      </w:r>
      <w:r>
        <w:t xml:space="preserve">   Two Dimensional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2021-10-11T16:35:36Z</dcterms:created>
  <dcterms:modified xsi:type="dcterms:W3CDTF">2021-10-11T16:35:36Z</dcterms:modified>
</cp:coreProperties>
</file>