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Shapes &amp; Colors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Shapes &amp; Colors</dc:title>
  <dcterms:created xsi:type="dcterms:W3CDTF">2021-10-26T03:36:29Z</dcterms:created>
  <dcterms:modified xsi:type="dcterms:W3CDTF">2021-10-26T03:36:29Z</dcterms:modified>
</cp:coreProperties>
</file>