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 &amp;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made by mixing red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primary colour begins with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primary colour begins with 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shape that is symmetrical, and has angles,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made by mixing yellow and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lightest primary colour?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shape called when it has no specific angles and is not symmetrical?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has four corners and four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has no corners and one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has three corners and three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made by mixing yellow and blue?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Orange    </w:t>
      </w:r>
      <w:r>
        <w:t xml:space="preserve">   Circle    </w:t>
      </w:r>
      <w:r>
        <w:t xml:space="preserve">   Green    </w:t>
      </w:r>
      <w:r>
        <w:t xml:space="preserve">   Purple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  <w:r>
        <w:t xml:space="preserve">   Triangle    </w:t>
      </w:r>
      <w:r>
        <w:t xml:space="preserve">   Geometric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&amp; Colours</dc:title>
  <dcterms:created xsi:type="dcterms:W3CDTF">2021-10-11T16:36:24Z</dcterms:created>
  <dcterms:modified xsi:type="dcterms:W3CDTF">2021-10-11T16:36:24Z</dcterms:modified>
</cp:coreProperties>
</file>