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cone    </w:t>
      </w:r>
      <w:r>
        <w:t xml:space="preserve">   cube    </w:t>
      </w:r>
      <w:r>
        <w:t xml:space="preserve">   cylinder    </w:t>
      </w:r>
      <w:r>
        <w:t xml:space="preserve">   edge    </w:t>
      </w:r>
      <w:r>
        <w:t xml:space="preserve">   face    </w:t>
      </w:r>
      <w:r>
        <w:t xml:space="preserve">   octogon    </w:t>
      </w:r>
      <w:r>
        <w:t xml:space="preserve">   parallelogram    </w:t>
      </w:r>
      <w:r>
        <w:t xml:space="preserve">   pentagon    </w:t>
      </w:r>
      <w:r>
        <w:t xml:space="preserve">   prism    </w:t>
      </w:r>
      <w:r>
        <w:t xml:space="preserve">   pyramid    </w:t>
      </w:r>
      <w:r>
        <w:t xml:space="preserve">   rectangle    </w:t>
      </w:r>
      <w:r>
        <w:t xml:space="preserve">   rhombus    </w:t>
      </w:r>
      <w:r>
        <w:t xml:space="preserve">   sides    </w:t>
      </w:r>
      <w:r>
        <w:t xml:space="preserve">   sphere    </w:t>
      </w:r>
      <w:r>
        <w:t xml:space="preserve">   square    </w:t>
      </w:r>
      <w:r>
        <w:t xml:space="preserve">   trapezoid    </w:t>
      </w:r>
      <w:r>
        <w:t xml:space="preserve">   triangle    </w:t>
      </w:r>
      <w:r>
        <w:t xml:space="preserve">   vertices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Word Hunt</dc:title>
  <dcterms:created xsi:type="dcterms:W3CDTF">2021-10-11T16:35:59Z</dcterms:created>
  <dcterms:modified xsi:type="dcterms:W3CDTF">2021-10-11T16:35:59Z</dcterms:modified>
</cp:coreProperties>
</file>