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and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sides of different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six sided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lines that do not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bigger that 90 degrees and smaller that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sided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two pairs of equal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five sided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four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of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shape with eight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and Angles </dc:title>
  <dcterms:created xsi:type="dcterms:W3CDTF">2021-10-11T16:36:54Z</dcterms:created>
  <dcterms:modified xsi:type="dcterms:W3CDTF">2021-10-11T16:36:54Z</dcterms:modified>
</cp:coreProperties>
</file>