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Shapes and measurement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2-D shape with six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2-D shape with five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faces are on a rectangular prism?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edges are on a rectangular prism?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flat side of a 3-D 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unfold a 3-D shape and make it 2-D you have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areas of all faces added together on a 3-D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coke can is a real world example of what 3-D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3-D shape with all square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corner of a 3-D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3-D shape has three dimensions: length, width,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two faces meet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vertices are on a rectangular prism?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Shapes and measurement </dc:title>
  <dcterms:created xsi:type="dcterms:W3CDTF">2021-10-11T16:35:28Z</dcterms:created>
  <dcterms:modified xsi:type="dcterms:W3CDTF">2021-10-11T16:35:28Z</dcterms:modified>
</cp:coreProperties>
</file>