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half    </w:t>
      </w:r>
      <w:r>
        <w:t xml:space="preserve">   center    </w:t>
      </w:r>
      <w:r>
        <w:t xml:space="preserve">   cylinder    </w:t>
      </w:r>
      <w:r>
        <w:t xml:space="preserve">   sphere    </w:t>
      </w:r>
      <w:r>
        <w:t xml:space="preserve">   oval    </w:t>
      </w:r>
      <w:r>
        <w:t xml:space="preserve">   pyramid    </w:t>
      </w:r>
      <w:r>
        <w:t xml:space="preserve">   vertex    </w:t>
      </w:r>
      <w:r>
        <w:t xml:space="preserve">   math    </w:t>
      </w:r>
      <w:r>
        <w:t xml:space="preserve">   cone    </w:t>
      </w:r>
      <w:r>
        <w:t xml:space="preserve">   cube    </w:t>
      </w:r>
      <w:r>
        <w:t xml:space="preserve">   trapezoid    </w:t>
      </w:r>
      <w:r>
        <w:t xml:space="preserve">   hexagon    </w:t>
      </w:r>
      <w:r>
        <w:t xml:space="preserve">   diamond    </w:t>
      </w:r>
      <w:r>
        <w:t xml:space="preserve">   square    </w:t>
      </w:r>
      <w:r>
        <w:t xml:space="preserve">   rectangle    </w:t>
      </w:r>
      <w:r>
        <w:t xml:space="preserve">   triangle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2021-10-11T16:36:03Z</dcterms:created>
  <dcterms:modified xsi:type="dcterms:W3CDTF">2021-10-11T16:36:03Z</dcterms:modified>
</cp:coreProperties>
</file>