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roof    </w:t>
      </w:r>
      <w:r>
        <w:t xml:space="preserve">   ceiling    </w:t>
      </w:r>
      <w:r>
        <w:t xml:space="preserve">   wall    </w:t>
      </w:r>
      <w:r>
        <w:t xml:space="preserve">   sign    </w:t>
      </w:r>
      <w:r>
        <w:t xml:space="preserve">   clock    </w:t>
      </w:r>
      <w:r>
        <w:t xml:space="preserve">   building    </w:t>
      </w:r>
      <w:r>
        <w:t xml:space="preserve">   city    </w:t>
      </w:r>
      <w:r>
        <w:t xml:space="preserve">   hexagon    </w:t>
      </w:r>
      <w:r>
        <w:t xml:space="preserve">   shape    </w:t>
      </w:r>
      <w:r>
        <w:t xml:space="preserve">   diamond    </w:t>
      </w:r>
      <w:r>
        <w:t xml:space="preserve">   oval    </w:t>
      </w:r>
      <w:r>
        <w:t xml:space="preserve">   circle    </w:t>
      </w:r>
      <w:r>
        <w:t xml:space="preserve">   triangle    </w:t>
      </w:r>
      <w:r>
        <w:t xml:space="preserve">   rectangle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2021-10-11T16:36:08Z</dcterms:created>
  <dcterms:modified xsi:type="dcterms:W3CDTF">2021-10-11T16:36:08Z</dcterms:modified>
</cp:coreProperties>
</file>