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'n'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annulus    </w:t>
      </w:r>
      <w:r>
        <w:t xml:space="preserve">   kite    </w:t>
      </w:r>
      <w:r>
        <w:t xml:space="preserve">   perimeter    </w:t>
      </w:r>
      <w:r>
        <w:t xml:space="preserve">   frustrum    </w:t>
      </w:r>
      <w:r>
        <w:t xml:space="preserve">   icosahedron    </w:t>
      </w:r>
      <w:r>
        <w:t xml:space="preserve">   tetrahedron    </w:t>
      </w:r>
      <w:r>
        <w:t xml:space="preserve">   cone    </w:t>
      </w:r>
      <w:r>
        <w:t xml:space="preserve">   pyramid    </w:t>
      </w:r>
      <w:r>
        <w:t xml:space="preserve">   composite    </w:t>
      </w:r>
      <w:r>
        <w:t xml:space="preserve">   compound    </w:t>
      </w:r>
      <w:r>
        <w:t xml:space="preserve">   diameter    </w:t>
      </w:r>
      <w:r>
        <w:t xml:space="preserve">   radius    </w:t>
      </w:r>
      <w:r>
        <w:t xml:space="preserve">   perpendicular    </w:t>
      </w:r>
      <w:r>
        <w:t xml:space="preserve">   hemisphere    </w:t>
      </w:r>
      <w:r>
        <w:t xml:space="preserve">   parallelogram    </w:t>
      </w:r>
      <w:r>
        <w:t xml:space="preserve">   rhombus    </w:t>
      </w:r>
      <w:r>
        <w:t xml:space="preserve">   sector    </w:t>
      </w:r>
      <w:r>
        <w:t xml:space="preserve">   segment    </w:t>
      </w:r>
      <w:r>
        <w:t xml:space="preserve">   height    </w:t>
      </w:r>
      <w:r>
        <w:t xml:space="preserve">   length    </w:t>
      </w:r>
      <w:r>
        <w:t xml:space="preserve">   width    </w:t>
      </w:r>
      <w:r>
        <w:t xml:space="preserve">   cubic    </w:t>
      </w:r>
      <w:r>
        <w:t xml:space="preserve">   triangular    </w:t>
      </w:r>
      <w:r>
        <w:t xml:space="preserve">   geometry    </w:t>
      </w:r>
      <w:r>
        <w:t xml:space="preserve">   mathematics    </w:t>
      </w:r>
      <w:r>
        <w:t xml:space="preserve">   cylinder    </w:t>
      </w:r>
      <w:r>
        <w:t xml:space="preserve">   trapezium    </w:t>
      </w:r>
      <w:r>
        <w:t xml:space="preserve">   solid    </w:t>
      </w:r>
      <w:r>
        <w:t xml:space="preserve">   triangle    </w:t>
      </w:r>
      <w:r>
        <w:t xml:space="preserve">   prism    </w:t>
      </w:r>
      <w:r>
        <w:t xml:space="preserve">   area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'n' Stuff</dc:title>
  <dcterms:created xsi:type="dcterms:W3CDTF">2021-10-11T16:36:31Z</dcterms:created>
  <dcterms:modified xsi:type="dcterms:W3CDTF">2021-10-11T16:36:31Z</dcterms:modified>
</cp:coreProperties>
</file>