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Shapeshifting In Muggle Fiction Quiz &amp;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SUPERNATURAL    </w:t>
      </w:r>
      <w:r>
        <w:t xml:space="preserve">   LORDOFTHERINGS    </w:t>
      </w:r>
      <w:r>
        <w:t xml:space="preserve">   FULLMETALALCHEMIST    </w:t>
      </w:r>
      <w:r>
        <w:t xml:space="preserve">   TRANSFORMERS    </w:t>
      </w:r>
      <w:r>
        <w:t xml:space="preserve">   TWILIGHT    </w:t>
      </w:r>
      <w:r>
        <w:t xml:space="preserve">   IT    </w:t>
      </w:r>
      <w:r>
        <w:t xml:space="preserve">   THESWORDINTHESTONE    </w:t>
      </w:r>
      <w:r>
        <w:t xml:space="preserve">   HARRYPOTTER    </w:t>
      </w:r>
      <w:r>
        <w:t xml:space="preserve">   XMEN    </w:t>
      </w:r>
      <w:r>
        <w:t xml:space="preserve">   DOCTORWHO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Shapeshifting In Muggle Fiction Quiz &amp; Wordsearch </dc:title>
  <dcterms:created xsi:type="dcterms:W3CDTF">2021-10-11T16:35:33Z</dcterms:created>
  <dcterms:modified xsi:type="dcterms:W3CDTF">2021-10-11T16:35:33Z</dcterms:modified>
</cp:coreProperties>
</file>