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Shapespeare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big or outstanding?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very undisguised is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of a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suggestion, but not very detailed?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 has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______ spends money carefully and sparingly.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grand or dignified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to scold or punish someone?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supplies _______, they diminish.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or sudden rush of wind</w:t>
            </w:r>
          </w:p>
        </w:tc>
      </w:tr>
    </w:tbl>
    <w:p>
      <w:pPr>
        <w:pStyle w:val="WordBankSmall"/>
      </w:pPr>
      <w:r>
        <w:t xml:space="preserve">   Summit    </w:t>
      </w:r>
      <w:r>
        <w:t xml:space="preserve">   Radiance    </w:t>
      </w:r>
      <w:r>
        <w:t xml:space="preserve">   Monumental    </w:t>
      </w:r>
      <w:r>
        <w:t xml:space="preserve">   Castigate    </w:t>
      </w:r>
      <w:r>
        <w:t xml:space="preserve">   Barefaced    </w:t>
      </w:r>
      <w:r>
        <w:t xml:space="preserve">   Hint    </w:t>
      </w:r>
      <w:r>
        <w:t xml:space="preserve">   Dwindle    </w:t>
      </w:r>
      <w:r>
        <w:t xml:space="preserve">   Gust    </w:t>
      </w:r>
      <w:r>
        <w:t xml:space="preserve">   Majestic    </w:t>
      </w:r>
      <w:r>
        <w:t xml:space="preserve">   Frugal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Shapespeare Vocabulary Crossword</dc:title>
  <dcterms:created xsi:type="dcterms:W3CDTF">2021-10-11T16:35:54Z</dcterms:created>
  <dcterms:modified xsi:type="dcterms:W3CDTF">2021-10-11T16:35:54Z</dcterms:modified>
</cp:coreProperties>
</file>