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Shaping Earth - Unjumble the Words</w:t>
      </w:r>
    </w:p>
    <w:p>
      <w:pPr>
        <w:pStyle w:val="Questions"/>
      </w:pPr>
      <w:r>
        <w:t xml:space="preserve">1. RHATE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SGRONT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EGMTOOORELY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DTIES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OARIAGTVITN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ETORATNSEMCGLMIE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AIETTNIRNCO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SIATMUN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OPLEESRA-SNVRIEFT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ATRWE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IAMCTP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TERKUQEAHA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CIE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VIRESR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LONCAVO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GPANHSI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Shaping Earth - Unjumble the Words</dc:title>
  <dcterms:created xsi:type="dcterms:W3CDTF">2021-10-11T16:36:47Z</dcterms:created>
  <dcterms:modified xsi:type="dcterms:W3CDTF">2021-10-11T16:36:47Z</dcterms:modified>
</cp:coreProperties>
</file>