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Shaping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A(n) ________ is a deposit of sediment along a shoreline.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that forms parallel to a coastline is a(n)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smooth winding curve in a river a(n)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________is the process of moving sediment.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river that flows into a larger river is called a(n)?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______of rock can be either mechanical or chemical.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sediment is deposited very quickly from a river, a (n) may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(n) _______is formed after a sea arch collapses.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____is a sandy area that is connected to the coastline on one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 from rivers is deposited as it merges with the ocean in an area called a(n).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Earth's Surface</dc:title>
  <dcterms:created xsi:type="dcterms:W3CDTF">2021-10-11T16:35:19Z</dcterms:created>
  <dcterms:modified xsi:type="dcterms:W3CDTF">2021-10-11T16:35:19Z</dcterms:modified>
</cp:coreProperties>
</file>