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Shaping Earth's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water underground can also cause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shoreline that is made up of materials deposited by waves and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____________________ is a fan-shaped deposit that forms on 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circular depression left in the ground when the roof of a cave collapses.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eroded material is dropped and creates new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size of a streams ___________ has an affect on the stream's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land and a body of water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curve, twists in a river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the change in elevation over a certain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streams that deposit their load in a fan-shaped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stream or river floods, a layer of sediments is deposited over the flooded land. Very fertile &amp; flat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sediment and other materials are moved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increases after a major storm occurs such as rapid snow melting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Shaping Earth's Surface</dc:title>
  <dcterms:created xsi:type="dcterms:W3CDTF">2021-10-11T16:36:06Z</dcterms:created>
  <dcterms:modified xsi:type="dcterms:W3CDTF">2021-10-11T16:36:06Z</dcterms:modified>
</cp:coreProperties>
</file>