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Share Your Faith Scramble </w:t>
      </w:r>
    </w:p>
    <w:p>
      <w:pPr>
        <w:pStyle w:val="Questions"/>
      </w:pPr>
      <w:r>
        <w:t xml:space="preserve">1. MATID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EIEBVEL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EOCM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SITLAED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NELVSAMIGE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TFAHI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NGIARSH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RONB AIAGN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RPTEEN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RITCHS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Share Your Faith Scramble </dc:title>
  <dcterms:created xsi:type="dcterms:W3CDTF">2021-10-11T16:35:33Z</dcterms:created>
  <dcterms:modified xsi:type="dcterms:W3CDTF">2021-10-11T16:35:33Z</dcterms:modified>
</cp:coreProperties>
</file>