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Shared Lab 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nozzle    </w:t>
      </w:r>
      <w:r>
        <w:t xml:space="preserve">   one    </w:t>
      </w:r>
      <w:r>
        <w:t xml:space="preserve">   nine    </w:t>
      </w:r>
      <w:r>
        <w:t xml:space="preserve">   call    </w:t>
      </w:r>
      <w:r>
        <w:t xml:space="preserve">   chemical    </w:t>
      </w:r>
      <w:r>
        <w:t xml:space="preserve">   wood    </w:t>
      </w:r>
      <w:r>
        <w:t xml:space="preserve">   solevants    </w:t>
      </w:r>
      <w:r>
        <w:t xml:space="preserve">   electrical    </w:t>
      </w:r>
      <w:r>
        <w:t xml:space="preserve">   paper    </w:t>
      </w:r>
      <w:r>
        <w:t xml:space="preserve">   sweep    </w:t>
      </w:r>
      <w:r>
        <w:t xml:space="preserve">   squeeze    </w:t>
      </w:r>
      <w:r>
        <w:t xml:space="preserve">   pull    </w:t>
      </w:r>
      <w:r>
        <w:t xml:space="preserve">   aim    </w:t>
      </w:r>
      <w:r>
        <w:t xml:space="preserve">   audible    </w:t>
      </w:r>
      <w:r>
        <w:t xml:space="preserve">   code red    </w:t>
      </w:r>
      <w:r>
        <w:t xml:space="preserve">   extinguisher    </w:t>
      </w:r>
      <w:r>
        <w:t xml:space="preserve">   compressed gas    </w:t>
      </w:r>
      <w:r>
        <w:t xml:space="preserve">   hoods    </w:t>
      </w:r>
      <w:r>
        <w:t xml:space="preserve">   shut off    </w:t>
      </w:r>
      <w:r>
        <w:t xml:space="preserve">   follow instructions    </w:t>
      </w:r>
      <w:r>
        <w:t xml:space="preserve">   renenter    </w:t>
      </w:r>
      <w:r>
        <w:t xml:space="preserve">   do not    </w:t>
      </w:r>
      <w:r>
        <w:t xml:space="preserve">   employee entrance    </w:t>
      </w:r>
      <w:r>
        <w:t xml:space="preserve">   alarm    </w:t>
      </w:r>
      <w:r>
        <w:t xml:space="preserve">   activate    </w:t>
      </w:r>
      <w:r>
        <w:t xml:space="preserve">   rescue    </w:t>
      </w:r>
      <w:r>
        <w:t xml:space="preserve">   exit    </w:t>
      </w:r>
      <w:r>
        <w:t xml:space="preserve">   parking lot    </w:t>
      </w:r>
      <w:r>
        <w:t xml:space="preserve">   meeting place    </w:t>
      </w:r>
      <w:r>
        <w:t xml:space="preserve">   danger    </w:t>
      </w:r>
      <w:r>
        <w:t xml:space="preserve">   pass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Lab Fire Safety</dc:title>
  <dcterms:created xsi:type="dcterms:W3CDTF">2021-10-11T16:36:08Z</dcterms:created>
  <dcterms:modified xsi:type="dcterms:W3CDTF">2021-10-11T16:36:08Z</dcterms:modified>
</cp:coreProperties>
</file>