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Shareholder</w:t>
      </w:r>
    </w:p>
    <w:p>
      <w:pPr>
        <w:pStyle w:val="Questions"/>
      </w:pPr>
      <w:r>
        <w:t xml:space="preserve">1. HAESOHDLRRE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NXOCSDKTIE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DEVIDIND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KCSTSO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RLULMEATKB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ETMAERBAKR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RKOERB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LTEESTARLDA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ANILONAT KTSOC XNAHGEEC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YBOMBA TOSKC HGEAXCEN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Shareholder</dc:title>
  <dcterms:created xsi:type="dcterms:W3CDTF">2021-10-11T16:36:21Z</dcterms:created>
  <dcterms:modified xsi:type="dcterms:W3CDTF">2021-10-11T16:36:21Z</dcterms:modified>
</cp:coreProperties>
</file>