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of Christ's _________, I can _______ with _______________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of Article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Christ prayed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Because of Christ's _________, I can _______ with _______________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Because of Christ's _________, I can _______ with _______________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Because God ______ us, he __________ his son so we can return to live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atonement helps us feel _______ and have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we repent, we are _________ of our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Through Jesus Christ's Atonement, we are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Christ ______ in ________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 with Heavenly Father (we must repent)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 God ______ us, he __________ his son so we can return to live with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repent we are _____ from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must have _____ in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suffered for 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 suffered for our sins because he loves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must _____ of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atonement helps us feel _______ and have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Sharing Time</dc:title>
  <dcterms:created xsi:type="dcterms:W3CDTF">2021-10-11T16:35:50Z</dcterms:created>
  <dcterms:modified xsi:type="dcterms:W3CDTF">2021-10-11T16:35:50Z</dcterms:modified>
</cp:coreProperties>
</file>