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Sharing the Planet Spelling!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suburban    </w:t>
      </w:r>
      <w:r>
        <w:t xml:space="preserve">   rural    </w:t>
      </w:r>
      <w:r>
        <w:t xml:space="preserve">   consumption    </w:t>
      </w:r>
      <w:r>
        <w:t xml:space="preserve">   urban    </w:t>
      </w:r>
      <w:r>
        <w:t xml:space="preserve">   photosynthesis    </w:t>
      </w:r>
      <w:r>
        <w:t xml:space="preserve">   survival    </w:t>
      </w:r>
      <w:r>
        <w:t xml:space="preserve">   ecology    </w:t>
      </w:r>
      <w:r>
        <w:t xml:space="preserve">   habitat    </w:t>
      </w:r>
      <w:r>
        <w:t xml:space="preserve">   oxygen    </w:t>
      </w:r>
      <w:r>
        <w:t xml:space="preserve">   dormant    </w:t>
      </w:r>
      <w:r>
        <w:t xml:space="preserve">   life cycle    </w:t>
      </w:r>
      <w:r>
        <w:t xml:space="preserve">   consumer    </w:t>
      </w:r>
      <w:r>
        <w:t xml:space="preserve">   producer    </w:t>
      </w:r>
      <w:r>
        <w:t xml:space="preserve">   reproduce    </w:t>
      </w:r>
      <w:r>
        <w:t xml:space="preserve">   ecosystem    </w:t>
      </w:r>
      <w:r>
        <w:t xml:space="preserve">   harmful    </w:t>
      </w:r>
      <w:r>
        <w:t xml:space="preserve">   scarcity    </w:t>
      </w:r>
      <w:r>
        <w:t xml:space="preserve">   resource    </w:t>
      </w:r>
      <w:r>
        <w:t xml:space="preserve">   sustainability    </w:t>
      </w:r>
      <w:r>
        <w:t xml:space="preserve">   environment    </w:t>
      </w:r>
      <w:r>
        <w:t xml:space="preserve">   beneficial    </w:t>
      </w:r>
      <w:r>
        <w:t xml:space="preserve">   organism    </w:t>
      </w:r>
      <w:r>
        <w:t xml:space="preserve">   biome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Sharing the Planet Spelling!</dc:title>
  <dcterms:created xsi:type="dcterms:W3CDTF">2021-10-11T16:35:28Z</dcterms:created>
  <dcterms:modified xsi:type="dcterms:W3CDTF">2021-10-11T16:35:28Z</dcterms:modified>
</cp:coreProperties>
</file>