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Sharing the planet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bees    </w:t>
      </w:r>
      <w:r>
        <w:t xml:space="preserve">   deforestation    </w:t>
      </w:r>
      <w:r>
        <w:t xml:space="preserve">   extinction    </w:t>
      </w:r>
      <w:r>
        <w:t xml:space="preserve">   fossil fuels    </w:t>
      </w:r>
      <w:r>
        <w:t xml:space="preserve">   nuclear energy    </w:t>
      </w:r>
      <w:r>
        <w:t xml:space="preserve">   ocean    </w:t>
      </w:r>
      <w:r>
        <w:t xml:space="preserve">   palm oil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the planet word search</dc:title>
  <dcterms:created xsi:type="dcterms:W3CDTF">2021-10-11T16:35:59Z</dcterms:created>
  <dcterms:modified xsi:type="dcterms:W3CDTF">2021-10-11T16:35:59Z</dcterms:modified>
</cp:coreProperties>
</file>