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moves    </w:t>
      </w:r>
      <w:r>
        <w:t xml:space="preserve">   shark    </w:t>
      </w:r>
      <w:r>
        <w:t xml:space="preserve">   sandpaper    </w:t>
      </w:r>
      <w:r>
        <w:t xml:space="preserve">   buoyant    </w:t>
      </w:r>
      <w:r>
        <w:t xml:space="preserve">   bones    </w:t>
      </w:r>
      <w:r>
        <w:t xml:space="preserve">   aeroplane    </w:t>
      </w:r>
      <w:r>
        <w:t xml:space="preserve">   fin    </w:t>
      </w:r>
      <w:r>
        <w:t xml:space="preserve">   food    </w:t>
      </w:r>
      <w:r>
        <w:t xml:space="preserve">   water    </w:t>
      </w:r>
      <w:r>
        <w:t xml:space="preserve">   extinction    </w:t>
      </w:r>
      <w:r>
        <w:t xml:space="preserve">   nets    </w:t>
      </w:r>
      <w:r>
        <w:t xml:space="preserve">   predator    </w:t>
      </w:r>
      <w:r>
        <w:t xml:space="preserve">   streamlined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</dc:title>
  <dcterms:created xsi:type="dcterms:W3CDTF">2021-10-11T16:36:32Z</dcterms:created>
  <dcterms:modified xsi:type="dcterms:W3CDTF">2021-10-11T16:36:32Z</dcterms:modified>
</cp:coreProperties>
</file>