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Shark Atack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attack    </w:t>
      </w:r>
      <w:r>
        <w:t xml:space="preserve">   bite    </w:t>
      </w:r>
      <w:r>
        <w:t xml:space="preserve">   bloodthirsty    </w:t>
      </w:r>
      <w:r>
        <w:t xml:space="preserve">   Captain    </w:t>
      </w:r>
      <w:r>
        <w:t xml:space="preserve">   Chet    </w:t>
      </w:r>
      <w:r>
        <w:t xml:space="preserve">   Dewey    </w:t>
      </w:r>
      <w:r>
        <w:t xml:space="preserve">   Elm Hills    </w:t>
      </w:r>
      <w:r>
        <w:t xml:space="preserve">   fear    </w:t>
      </w:r>
      <w:r>
        <w:t xml:space="preserve">   fin    </w:t>
      </w:r>
      <w:r>
        <w:t xml:space="preserve">   friends    </w:t>
      </w:r>
      <w:r>
        <w:t xml:space="preserve">   Great White    </w:t>
      </w:r>
      <w:r>
        <w:t xml:space="preserve">   leg    </w:t>
      </w:r>
      <w:r>
        <w:t xml:space="preserve">   Matawan Creek    </w:t>
      </w:r>
      <w:r>
        <w:t xml:space="preserve">   Monty    </w:t>
      </w:r>
      <w:r>
        <w:t xml:space="preserve">   New Jersey    </w:t>
      </w:r>
      <w:r>
        <w:t xml:space="preserve">   pranks    </w:t>
      </w:r>
      <w:r>
        <w:t xml:space="preserve">   rescued    </w:t>
      </w:r>
      <w:r>
        <w:t xml:space="preserve">   shark    </w:t>
      </w:r>
      <w:r>
        <w:t xml:space="preserve">   Sid    </w:t>
      </w:r>
      <w:r>
        <w:t xml:space="preserve">   summer    </w:t>
      </w:r>
      <w:r>
        <w:t xml:space="preserve">   survived    </w:t>
      </w:r>
      <w:r>
        <w:t xml:space="preserve">   teeth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 Atack</dc:title>
  <dcterms:created xsi:type="dcterms:W3CDTF">2021-10-11T16:35:45Z</dcterms:created>
  <dcterms:modified xsi:type="dcterms:W3CDTF">2021-10-11T16:35:45Z</dcterms:modified>
</cp:coreProperties>
</file>