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Shark Attack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dangerous    </w:t>
      </w:r>
      <w:r>
        <w:t xml:space="preserve">   bony fish    </w:t>
      </w:r>
      <w:r>
        <w:t xml:space="preserve">   warm waters    </w:t>
      </w:r>
      <w:r>
        <w:t xml:space="preserve">   seabirds    </w:t>
      </w:r>
      <w:r>
        <w:t xml:space="preserve">   sea turtles    </w:t>
      </w:r>
      <w:r>
        <w:t xml:space="preserve">   sharp teeth    </w:t>
      </w:r>
      <w:r>
        <w:t xml:space="preserve">   strips    </w:t>
      </w:r>
      <w:r>
        <w:t xml:space="preserve">   bull shark    </w:t>
      </w:r>
      <w:r>
        <w:t xml:space="preserve">   tiger shark    </w:t>
      </w:r>
      <w:r>
        <w:t xml:space="preserve">   mako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 Attack</dc:title>
  <dcterms:created xsi:type="dcterms:W3CDTF">2021-10-11T16:36:27Z</dcterms:created>
  <dcterms:modified xsi:type="dcterms:W3CDTF">2021-10-11T16:36:27Z</dcterms:modified>
</cp:coreProperties>
</file>