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Shark Bites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killer    </w:t>
      </w:r>
      <w:r>
        <w:t xml:space="preserve">   water    </w:t>
      </w:r>
      <w:r>
        <w:t xml:space="preserve">   pranks    </w:t>
      </w:r>
      <w:r>
        <w:t xml:space="preserve">   diner    </w:t>
      </w:r>
      <w:r>
        <w:t xml:space="preserve">   blood    </w:t>
      </w:r>
      <w:r>
        <w:t xml:space="preserve">   creek    </w:t>
      </w:r>
      <w:r>
        <w:t xml:space="preserve">   captain    </w:t>
      </w:r>
      <w:r>
        <w:t xml:space="preserve">   attack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Bites word search</dc:title>
  <dcterms:created xsi:type="dcterms:W3CDTF">2021-10-11T16:35:55Z</dcterms:created>
  <dcterms:modified xsi:type="dcterms:W3CDTF">2021-10-11T16:35:55Z</dcterms:modified>
</cp:coreProperties>
</file>