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Urchin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Dolphin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Shark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Crab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Seahorse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Rocklobster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Barnacle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Seastar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Whale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Crossword</dc:title>
  <dcterms:created xsi:type="dcterms:W3CDTF">2021-10-11T16:36:49Z</dcterms:created>
  <dcterms:modified xsi:type="dcterms:W3CDTF">2021-10-11T16:36:49Z</dcterms:modified>
</cp:coreProperties>
</file>