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creek    </w:t>
      </w:r>
      <w:r>
        <w:t xml:space="preserve">   frightened    </w:t>
      </w:r>
      <w:r>
        <w:t xml:space="preserve">   Dewey    </w:t>
      </w:r>
      <w:r>
        <w:t xml:space="preserve">   Uncle Jerry    </w:t>
      </w:r>
      <w:r>
        <w:t xml:space="preserve">   Sid    </w:t>
      </w:r>
      <w:r>
        <w:t xml:space="preserve">   Chet    </w:t>
      </w:r>
      <w:r>
        <w:t xml:space="preserve">   Monty    </w:t>
      </w:r>
      <w:r>
        <w:t xml:space="preserve">   water    </w:t>
      </w:r>
      <w:r>
        <w:t xml:space="preserve">   attack    </w:t>
      </w:r>
      <w:r>
        <w:t xml:space="preserve">   shark    </w:t>
      </w:r>
      <w:r>
        <w:t xml:space="preserve">   survive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Crunch</dc:title>
  <dcterms:created xsi:type="dcterms:W3CDTF">2021-10-11T16:35:29Z</dcterms:created>
  <dcterms:modified xsi:type="dcterms:W3CDTF">2021-10-11T16:35:29Z</dcterms:modified>
</cp:coreProperties>
</file>