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Shark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white sharks can smell one drop of ____ in 25 gallons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Tiger sharks are the only kind of sharks that lay eggs and give birth to live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Bull sharks are found all over the world near the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white sharks weigh 5,000 _____ or more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sharks have been around for 350 _______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shark can swim up to 25 miles per hour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sharks get their names from the white tips on their fins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fastest shark is the _______ shark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Ocean white tip sharks cover their ___ with their eyelids when they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sharks can be 10-14 feet in length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Facts</dc:title>
  <dcterms:created xsi:type="dcterms:W3CDTF">2021-10-11T16:35:34Z</dcterms:created>
  <dcterms:modified xsi:type="dcterms:W3CDTF">2021-10-11T16:35:34Z</dcterms:modified>
</cp:coreProperties>
</file>