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Shark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bullshark    </w:t>
      </w:r>
      <w:r>
        <w:t xml:space="preserve">   cage    </w:t>
      </w:r>
      <w:r>
        <w:t xml:space="preserve">   diver    </w:t>
      </w:r>
      <w:r>
        <w:t xml:space="preserve">   eugenie    </w:t>
      </w:r>
      <w:r>
        <w:t xml:space="preserve">   fish    </w:t>
      </w:r>
      <w:r>
        <w:t xml:space="preserve">   ocean    </w:t>
      </w:r>
      <w:r>
        <w:t xml:space="preserve">   professor    </w:t>
      </w:r>
      <w:r>
        <w:t xml:space="preserve">   scientist    </w:t>
      </w:r>
      <w:r>
        <w:t xml:space="preserve">   sea    </w:t>
      </w:r>
      <w:r>
        <w:t xml:space="preserve">   shark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Lady</dc:title>
  <dcterms:created xsi:type="dcterms:W3CDTF">2021-10-11T16:36:40Z</dcterms:created>
  <dcterms:modified xsi:type="dcterms:W3CDTF">2021-10-11T16:36:40Z</dcterms:modified>
</cp:coreProperties>
</file>