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Shark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seawii DS    </w:t>
      </w:r>
      <w:r>
        <w:t xml:space="preserve">   lenny    </w:t>
      </w:r>
      <w:r>
        <w:t xml:space="preserve">   humphrey    </w:t>
      </w:r>
      <w:r>
        <w:t xml:space="preserve">   rick reef    </w:t>
      </w:r>
      <w:r>
        <w:t xml:space="preserve">   mrs. shelby    </w:t>
      </w:r>
      <w:r>
        <w:t xml:space="preserve">   head-spin    </w:t>
      </w:r>
      <w:r>
        <w:t xml:space="preserve">   lola    </w:t>
      </w:r>
      <w:r>
        <w:t xml:space="preserve">   shark beatz    </w:t>
      </w:r>
      <w:r>
        <w:t xml:space="preserve">   hammerhead    </w:t>
      </w:r>
      <w:r>
        <w:t xml:space="preserve">   harry    </w:t>
      </w:r>
      <w:r>
        <w:t xml:space="preserve">   fintendo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 School</dc:title>
  <dcterms:created xsi:type="dcterms:W3CDTF">2021-10-11T16:35:16Z</dcterms:created>
  <dcterms:modified xsi:type="dcterms:W3CDTF">2021-10-11T16:35:16Z</dcterms:modified>
</cp:coreProperties>
</file>