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Snaps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Attack    </w:t>
      </w:r>
      <w:r>
        <w:t xml:space="preserve">   Ocean    </w:t>
      </w:r>
      <w:r>
        <w:t xml:space="preserve">   Coral Reef    </w:t>
      </w:r>
      <w:r>
        <w:t xml:space="preserve">   Annie    </w:t>
      </w:r>
      <w:r>
        <w:t xml:space="preserve">   Jack    </w:t>
      </w:r>
      <w:r>
        <w:t xml:space="preserve">   King    </w:t>
      </w:r>
      <w:r>
        <w:t xml:space="preserve">   Raft    </w:t>
      </w:r>
      <w:r>
        <w:t xml:space="preserve">   Mayan    </w:t>
      </w:r>
      <w:r>
        <w:t xml:space="preserve">   Tree House    </w:t>
      </w:r>
      <w:r>
        <w:t xml:space="preserve">   Cozumel    </w:t>
      </w:r>
      <w:r>
        <w:t xml:space="preserve">   Whale Shark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Snaps</dc:title>
  <dcterms:created xsi:type="dcterms:W3CDTF">2021-10-11T16:36:42Z</dcterms:created>
  <dcterms:modified xsi:type="dcterms:W3CDTF">2021-10-11T16:36:42Z</dcterms:modified>
</cp:coreProperties>
</file>