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THRESHER    </w:t>
      </w:r>
      <w:r>
        <w:t xml:space="preserve">   WOBBEGONG    </w:t>
      </w:r>
      <w:r>
        <w:t xml:space="preserve">   SWELL    </w:t>
      </w:r>
      <w:r>
        <w:t xml:space="preserve">   SPINED PYGMY    </w:t>
      </w:r>
      <w:r>
        <w:t xml:space="preserve">   SILKY    </w:t>
      </w:r>
      <w:r>
        <w:t xml:space="preserve">   MAKO    </w:t>
      </w:r>
      <w:r>
        <w:t xml:space="preserve">   LEOPARD    </w:t>
      </w:r>
      <w:r>
        <w:t xml:space="preserve">   LEMON    </w:t>
      </w:r>
      <w:r>
        <w:t xml:space="preserve">   DUSKY    </w:t>
      </w:r>
      <w:r>
        <w:t xml:space="preserve">   COOKIECUTTER    </w:t>
      </w:r>
      <w:r>
        <w:t xml:space="preserve">   COPPER    </w:t>
      </w:r>
      <w:r>
        <w:t xml:space="preserve">   CARPET    </w:t>
      </w:r>
      <w:r>
        <w:t xml:space="preserve">   BONNETHEAD    </w:t>
      </w:r>
      <w:r>
        <w:t xml:space="preserve">   BRAMBLE    </w:t>
      </w:r>
      <w:r>
        <w:t xml:space="preserve">   SAW    </w:t>
      </w:r>
      <w:r>
        <w:t xml:space="preserve">   HAMMERHEAD    </w:t>
      </w:r>
      <w:r>
        <w:t xml:space="preserve">   MEGAMOUTH    </w:t>
      </w:r>
      <w:r>
        <w:t xml:space="preserve">   BASKING    </w:t>
      </w:r>
      <w:r>
        <w:t xml:space="preserve">   WHALE    </w:t>
      </w:r>
      <w:r>
        <w:t xml:space="preserve">   WHITETIP    </w:t>
      </w:r>
      <w:r>
        <w:t xml:space="preserve">   BLACKTIP    </w:t>
      </w:r>
      <w:r>
        <w:t xml:space="preserve">   SANBAR    </w:t>
      </w:r>
      <w:r>
        <w:t xml:space="preserve">   NURSE    </w:t>
      </w:r>
      <w:r>
        <w:t xml:space="preserve">   SAND TIGER    </w:t>
      </w:r>
      <w:r>
        <w:t xml:space="preserve">   ZEBRA    </w:t>
      </w:r>
      <w:r>
        <w:t xml:space="preserve">   BULL    </w:t>
      </w:r>
      <w:r>
        <w:t xml:space="preserve">   BLUE    </w:t>
      </w:r>
      <w:r>
        <w:t xml:space="preserve">   ANGEL    </w:t>
      </w:r>
      <w:r>
        <w:t xml:space="preserve">   TIGER    </w:t>
      </w:r>
      <w:r>
        <w:t xml:space="preserve">   GREAT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Species</dc:title>
  <dcterms:created xsi:type="dcterms:W3CDTF">2021-10-11T16:35:48Z</dcterms:created>
  <dcterms:modified xsi:type="dcterms:W3CDTF">2021-10-11T16:35:48Z</dcterms:modified>
</cp:coreProperties>
</file>