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Shark Survival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BULL    </w:t>
      </w:r>
      <w:r>
        <w:t xml:space="preserve">   NEWJERSEY    </w:t>
      </w:r>
      <w:r>
        <w:t xml:space="preserve">   ATLANTICOCEAN    </w:t>
      </w:r>
      <w:r>
        <w:t xml:space="preserve">   GREATWHITE    </w:t>
      </w:r>
      <w:r>
        <w:t xml:space="preserve">   MINNIE    </w:t>
      </w:r>
      <w:r>
        <w:t xml:space="preserve">   SHARK    </w:t>
      </w:r>
      <w:r>
        <w:t xml:space="preserve">   PAPA    </w:t>
      </w:r>
      <w:r>
        <w:t xml:space="preserve">   MAMA    </w:t>
      </w:r>
      <w:r>
        <w:t xml:space="preserve">   DEWEY    </w:t>
      </w:r>
      <w:r>
        <w:t xml:space="preserve">   SID    </w:t>
      </w:r>
      <w:r>
        <w:t xml:space="preserve">   MONTY    </w:t>
      </w:r>
      <w:r>
        <w:t xml:space="preserve">   UNCLEJERRY    </w:t>
      </w:r>
      <w:r>
        <w:t xml:space="preserve">   MATAWAN    </w:t>
      </w:r>
      <w:r>
        <w:t xml:space="preserve">   ELMHILLS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 Survival</dc:title>
  <dcterms:created xsi:type="dcterms:W3CDTF">2021-10-11T16:35:02Z</dcterms:created>
  <dcterms:modified xsi:type="dcterms:W3CDTF">2021-10-11T16:35:02Z</dcterms:modified>
</cp:coreProperties>
</file>