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Wars Enemy of the Oceans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graynoldus    </w:t>
      </w:r>
      <w:r>
        <w:t xml:space="preserve">   Riptide    </w:t>
      </w:r>
      <w:r>
        <w:t xml:space="preserve">   Barge    </w:t>
      </w:r>
      <w:r>
        <w:t xml:space="preserve">   Drinnok    </w:t>
      </w:r>
      <w:r>
        <w:t xml:space="preserve">   salamanca    </w:t>
      </w:r>
      <w:r>
        <w:t xml:space="preserve">   benzobenzo    </w:t>
      </w:r>
      <w:r>
        <w:t xml:space="preserve">   Eugene    </w:t>
      </w:r>
      <w:r>
        <w:t xml:space="preserve">   Leilani    </w:t>
      </w:r>
      <w:r>
        <w:t xml:space="preserve">   striiker    </w:t>
      </w:r>
      <w:r>
        <w:t xml:space="preserve">   barkley    </w:t>
      </w:r>
      <w:r>
        <w:t xml:space="preserve">   Mari    </w:t>
      </w:r>
      <w:r>
        <w:t xml:space="preserve">   Velenka    </w:t>
      </w:r>
      <w:r>
        <w:t xml:space="preserve">   Seazarein    </w:t>
      </w:r>
      <w:r>
        <w:t xml:space="preserve">   Gray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Wars Enemy of the Oceans Word Find</dc:title>
  <dcterms:created xsi:type="dcterms:W3CDTF">2021-10-11T16:35:19Z</dcterms:created>
  <dcterms:modified xsi:type="dcterms:W3CDTF">2021-10-11T16:35:19Z</dcterms:modified>
</cp:coreProperties>
</file>