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channel airs Shark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bitten by a cookie cutter shark, what shape bite does it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group of sharks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sharks tend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 that Shark week first aired?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baby sharks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largest shark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fin on the back of a shark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shark is responsible for the most attacks on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sharks have how many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 "Fish are friends not food?"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sharks have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Week</dc:title>
  <dcterms:created xsi:type="dcterms:W3CDTF">2021-10-11T16:36:28Z</dcterms:created>
  <dcterms:modified xsi:type="dcterms:W3CDTF">2021-10-11T16:36:28Z</dcterms:modified>
</cp:coreProperties>
</file>