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shark is the fastest  swimmer at over 50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Sharks have a 6th sense, they are also able to sense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U.S. state has the highest shark attack rate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shark can swim in fresh water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sharks eat in a feeding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shark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shark has eyes and nostrils as far as a yard apart to help it sniff out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shark in the world that is also the biggest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sharks have a reputation for being the most feared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predators have been found recently to hunt great white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creature is the prehistoric relative to the Great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shark chops round holes from its victim's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sharks have 8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2/3 of the shark's brain is dedicated to this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shark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</dc:title>
  <dcterms:created xsi:type="dcterms:W3CDTF">2021-10-11T16:36:30Z</dcterms:created>
  <dcterms:modified xsi:type="dcterms:W3CDTF">2021-10-11T16:36:30Z</dcterms:modified>
</cp:coreProperties>
</file>