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Shark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shark will eat almost anything including license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Sharks are able to detect as little as one part ber million of water in seawater?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Prehistoric shark thought to rule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 in the shark helps them stay afloat?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Shark skin is covered by tiny flat V-shaped scales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sharks jump out of the water to stun their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the 16th century, sharks were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Movie by Steven Spielberg that made people go out and mass murder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Shark with a different shaped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shark is considered the laziest shark?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shark that is known as the most aggressive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Shark populations are rapidly declining due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the host for this years Shark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shark has the longest known gestation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shark with a whip like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biggest shark in the ocean?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lantern shark can make their own light through a process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measure the age of a shark by counting the rings on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fin that sticks out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sharks skeleton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sharks have this many fins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Sharks predate what other prehistoric species?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anniversary of Shark Week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shark is pregnant for over 2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fastest shark?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movie came out in 2013 that is about natural disasters and sharks combine?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Sharks are known as silent killers because they have no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smallest shark with a length of less than 7 inches?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Week 2018</dc:title>
  <dcterms:created xsi:type="dcterms:W3CDTF">2021-10-11T16:36:09Z</dcterms:created>
  <dcterms:modified xsi:type="dcterms:W3CDTF">2021-10-11T16:36:09Z</dcterms:modified>
</cp:coreProperties>
</file>