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Dogfish Shark    </w:t>
      </w:r>
      <w:r>
        <w:t xml:space="preserve">   Sandbar Shark    </w:t>
      </w:r>
      <w:r>
        <w:t xml:space="preserve">   Basking Shark    </w:t>
      </w:r>
      <w:r>
        <w:t xml:space="preserve">   Nurse Shark    </w:t>
      </w:r>
      <w:r>
        <w:t xml:space="preserve">   Tiger Shark    </w:t>
      </w:r>
      <w:r>
        <w:t xml:space="preserve">   Caribbean Reef Shark    </w:t>
      </w:r>
      <w:r>
        <w:t xml:space="preserve">   Gray Reef Shark    </w:t>
      </w:r>
      <w:r>
        <w:t xml:space="preserve">   Shortfin Mako    </w:t>
      </w:r>
      <w:r>
        <w:t xml:space="preserve">   Blue Shark    </w:t>
      </w:r>
      <w:r>
        <w:t xml:space="preserve">   Whale Shark    </w:t>
      </w:r>
      <w:r>
        <w:t xml:space="preserve">   Megalodon    </w:t>
      </w:r>
      <w:r>
        <w:t xml:space="preserve">   Megamouth    </w:t>
      </w:r>
      <w:r>
        <w:t xml:space="preserve">   Great White    </w:t>
      </w:r>
      <w:r>
        <w:t xml:space="preserve">   Zebra Shark    </w:t>
      </w:r>
      <w:r>
        <w:t xml:space="preserve">   Lantern Shark    </w:t>
      </w:r>
      <w:r>
        <w:t xml:space="preserve">   Bull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</dc:title>
  <dcterms:created xsi:type="dcterms:W3CDTF">2021-10-11T16:36:46Z</dcterms:created>
  <dcterms:modified xsi:type="dcterms:W3CDTF">2021-10-11T16:36:46Z</dcterms:modified>
</cp:coreProperties>
</file>