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baby sharks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theme park in Orlando was Jaws 3-D filmed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largest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freshwater sharks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shark head shape was named after a tool.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approx.  ______ species of sharks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extreme fear of sharks is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did Samuel L Jackson played in that involved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 helps it keeps the shark balance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sequels were there after Jaws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 </dc:title>
  <dcterms:created xsi:type="dcterms:W3CDTF">2021-10-11T16:35:39Z</dcterms:created>
  <dcterms:modified xsi:type="dcterms:W3CDTF">2021-10-11T16:35:39Z</dcterms:modified>
</cp:coreProperties>
</file>